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大学计算机应用基础和实训教程  Windows 7+Office 2010</w:t>
      </w:r>
    </w:p>
    <w:p>
      <w:r>
        <w:rPr>
          <w:rFonts w:ascii="宋体" w:hAnsi="宋体" w:eastAsia="宋体"/>
          <w:sz w:val="24"/>
        </w:rPr>
        <w:t>杨玉蓓，王继鹏主编；方洁，陈希副主编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大学计算机应用基础和实训教程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杨玉蓓，王继鹏主编；方洁，陈希副主编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本书出售、求购地址：https://www.jiaokey.com/book/detail/14342171.html</w:t>
      </w:r>
    </w:p>
    <w:p>
      <w:r>
        <w:t>更多相关图书推荐：https://www.jiaokey.com</w:t>
      </w:r>
    </w:p>
    <w:p>
      <w:r>
        <w:t>杨玉蓓，王继鹏主编；方洁，陈希副主编 其他作品：https://www.jiaokey.com/tag/杨玉蓓，王继鹏主编；方洁，陈希副主编.html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关键词搜索：https://www.jiaokey.com/tag/大学计算机应用基础和实训教程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