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高面板堆石坝的应力变形特性</w:t>
      </w:r>
    </w:p>
    <w:p>
      <w:r>
        <w:rPr>
          <w:rFonts w:ascii="宋体" w:hAnsi="宋体" w:eastAsia="宋体"/>
          <w:sz w:val="24"/>
        </w:rPr>
        <w:t>王瑞骏八章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高面板堆石坝的应力变形特性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王瑞骏八章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本书出售、求购地址：https://www.jiaokey.com/book/detail/14342162.html</w:t>
      </w:r>
    </w:p>
    <w:p>
      <w:r>
        <w:t>更多相关图书推荐：https://www.jiaokey.com</w:t>
      </w:r>
    </w:p>
    <w:p>
      <w:r>
        <w:t>王瑞骏八章 其他作品：https://www.jiaokey.com/tag/王瑞骏八章.html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关键词搜索：https://www.jiaokey.com/tag/高面板堆石坝的应力变形特性.html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