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精益制造  47  经营的原点</w:t>
      </w:r>
    </w:p>
    <w:p>
      <w:r>
        <w:rPr>
          <w:rFonts w:ascii="宋体" w:hAnsi="宋体" w:eastAsia="宋体"/>
          <w:sz w:val="24"/>
        </w:rPr>
        <w:t>（日）后藤俊夫著；陶小军，张永亮译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精益制造  47  经营的原点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（日）后藤俊夫著；陶小军，张永亮译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本书出售、求购地址：https://www.jiaokey.com/book/detail/14342137.html</w:t>
      </w:r>
    </w:p>
    <w:p>
      <w:r>
        <w:t>更多相关图书推荐：https://www.jiaokey.com</w:t>
      </w:r>
    </w:p>
    <w:p>
      <w:r>
        <w:t>（日）后藤俊夫著；陶小军，张永亮译 其他作品：https://www.jiaokey.com/tag/（日）后藤俊夫著；陶小军，张永亮译.html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关键词搜索：https://www.jiaokey.com/tag/精益制造  47  经营的原点.html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