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网络强国系列丛书  数字经济  中国经济创新增长新蓝图</w:t>
      </w:r>
    </w:p>
    <w:p>
      <w:r>
        <w:rPr>
          <w:rFonts w:ascii="宋体" w:hAnsi="宋体" w:eastAsia="宋体"/>
          <w:sz w:val="24"/>
        </w:rPr>
        <w:t>朱建良，王廷才，李成，文丹枫著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网络强国系列丛书  数字经济  中国经济创新增长新蓝图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朱建良，王廷才，李成，文丹枫著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本书出售、求购地址：https://www.jiaokey.com/book/detail/14342129.html</w:t>
      </w:r>
    </w:p>
    <w:p>
      <w:r>
        <w:t>更多相关图书推荐：https://www.jiaokey.com</w:t>
      </w:r>
    </w:p>
    <w:p>
      <w:r>
        <w:t>朱建良，王廷才，李成，文丹枫著 其他作品：https://www.jiaokey.com/tag/朱建良，王廷才，李成，文丹枫著.html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关键词搜索：https://www.jiaokey.com/tag/网络强国系列丛书  数字经济  中国经济创新增长新蓝图.html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