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书名：中国故事  从丝绸之路到一带一路  第1辑  永不干涸的大道清源</w:t>
      </w:r>
    </w:p>
    <w:p>
      <w:r>
        <w:t>作者：杨永发著</w:t>
      </w:r>
    </w:p>
    <w:p>
      <w:r>
        <w:t>出版社：上海：上海交通大学出版社</w:t>
      </w:r>
    </w:p>
    <w:p>
      <w:r>
        <w:t>出版日期：2017.10</w:t>
      </w:r>
    </w:p>
    <w:p>
      <w:r>
        <w:t>总页数：232</w:t>
      </w:r>
    </w:p>
    <w:p>
      <w:r>
        <w:t>更多请访问教客网: www.jiaokey.com</w:t>
      </w:r>
    </w:p>
    <w:p>
      <w:r>
        <w:t>中国故事  从丝绸之路到一带一路  第1辑  永不干涸的大道清源 评论地址：https://www.jiaokey.com/book/detail/14342120.html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