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23  第2版  增订版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23  第2版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本书出售、求购地址：https://www.jiaokey.com/book/detail/14342116.html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23  第2版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