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企业所得税重大税收风险识别与防范</w:t>
      </w:r>
    </w:p>
    <w:p>
      <w:r>
        <w:rPr>
          <w:rFonts w:ascii="宋体" w:hAnsi="宋体" w:eastAsia="宋体"/>
          <w:sz w:val="24"/>
        </w:rPr>
        <w:t>侯江玲编著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企业所得税重大税收风险识别与防范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侯江玲编著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本书出售、求购地址：https://www.jiaokey.com/book/detail/14342107.html</w:t>
      </w:r>
    </w:p>
    <w:p>
      <w:r>
        <w:t>更多相关图书推荐：https://www.jiaokey.com</w:t>
      </w:r>
    </w:p>
    <w:p>
      <w:r>
        <w:t>侯江玲编著 其他作品：https://www.jiaokey.com/tag/侯江玲编著.html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关键词搜索：https://www.jiaokey.com/tag/企业所得税重大税收风险识别与防范.html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