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高等院校“十三五”工商管理经典案例丛书  企业策划学</w:t>
      </w:r>
    </w:p>
    <w:p>
      <w:r>
        <w:rPr>
          <w:rFonts w:ascii="宋体" w:hAnsi="宋体" w:eastAsia="宋体"/>
          <w:sz w:val="24"/>
        </w:rPr>
        <w:t>孙晓光，周鸿著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高等院校“十三五”工商管理经典案例丛书  企业策划学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孙晓光，周鸿著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本书出售、求购地址：https://www.jiaokey.com/book/detail/14342101.html</w:t>
      </w:r>
    </w:p>
    <w:p>
      <w:r>
        <w:t>更多相关图书推荐：https://www.jiaokey.com</w:t>
      </w:r>
    </w:p>
    <w:p>
      <w:r>
        <w:t>孙晓光，周鸿著 其他作品：https://www.jiaokey.com/tag/孙晓光，周鸿著.html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关键词搜索：https://www.jiaokey.com/tag/高等院校“十三五”工商管理经典案例丛书  企业策划学.html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