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制度内选择行为与东亚经济一体化的路径选择</w:t>
      </w:r>
    </w:p>
    <w:p>
      <w:r>
        <w:rPr>
          <w:rFonts w:ascii="宋体" w:hAnsi="宋体" w:eastAsia="宋体"/>
          <w:sz w:val="24"/>
        </w:rPr>
        <w:t>席桂桂著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制度内选择行为与东亚经济一体化的路径选择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席桂桂著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本书出售、求购地址：https://www.jiaokey.com/book/detail/14342092.html</w:t>
      </w:r>
    </w:p>
    <w:p>
      <w:r>
        <w:t>更多相关图书推荐：https://www.jiaokey.com</w:t>
      </w:r>
    </w:p>
    <w:p>
      <w:r>
        <w:t>席桂桂著 其他作品：https://www.jiaokey.com/tag/席桂桂著.html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关键词搜索：https://www.jiaokey.com/tag/制度内选择行为与东亚经济一体化的路径选择.html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