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书名：晚清丝绸业史  下</w:t>
      </w:r>
    </w:p>
    <w:p>
      <w:r>
        <w:t>作者：王翔著</w:t>
      </w:r>
    </w:p>
    <w:p>
      <w:r>
        <w:t>出版社：上海:上海人民出版社,2017.09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晚清丝绸业史  下 评论地址：https://www.jiaokey.com/book/detail/14342091.html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