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书名：发展中国家的贸易政策选择  经济发展水平与贸易环境</w:t>
      </w:r>
    </w:p>
    <w:p>
      <w:r>
        <w:t>作者：曹吉云著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发展中国家的贸易政策选择  经济发展水平与贸易环境 评论地址：https://www.jiaokey.com/book/detail/14342086.html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