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1919年的中国梦  孙中山《实业计划》鉴注</w:t>
      </w:r>
    </w:p>
    <w:p>
      <w:r>
        <w:rPr>
          <w:rFonts w:ascii="宋体" w:hAnsi="宋体" w:eastAsia="宋体"/>
          <w:sz w:val="24"/>
        </w:rPr>
        <w:t>孙中山著；沈潜评注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1919年的中国梦  孙中山《实业计划》鉴注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孙中山著；沈潜评注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本书出售、求购地址：https://www.jiaokey.com/book/detail/14342076.html</w:t>
      </w:r>
    </w:p>
    <w:p>
      <w:r>
        <w:t>更多相关图书推荐：https://www.jiaokey.com</w:t>
      </w:r>
    </w:p>
    <w:p>
      <w:r>
        <w:t>孙中山著；沈潜评注 其他作品：https://www.jiaokey.com/tag/孙中山著；沈潜评注.html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关键词搜索：https://www.jiaokey.com/tag/1919年的中国梦  孙中山《实业计划》鉴注.html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