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全网生态营销  移动时代，企业品牌“自传播、自生长”高效盈利系统</w:t>
      </w:r>
    </w:p>
    <w:p>
      <w:r>
        <w:rPr>
          <w:rFonts w:ascii="宋体" w:hAnsi="宋体" w:eastAsia="宋体"/>
          <w:sz w:val="24"/>
        </w:rPr>
        <w:t>单仁著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95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2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95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全网生态营销  移动时代，企业品牌“自传播、自生长”高效盈利系统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本书出售、求购地址：https://www.jiaokey.com/book/detail/14342071.html</w:t>
      </w:r>
    </w:p>
    <w:p>
      <w:r>
        <w:t>更多相关图书推荐：https://www.jiaokey.com</w:t>
      </w:r>
    </w:p>
    <w:p>
      <w:r>
        <w:t>单仁著 其他作品：https://www.jiaokey.com/tag/单仁著.html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