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理解增长  Goole式增长为何遭遇质疑，如何实现真正的增长</w:t>
      </w:r>
    </w:p>
    <w:p>
      <w:r>
        <w:rPr>
          <w:rFonts w:ascii="宋体" w:hAnsi="宋体" w:eastAsia="宋体"/>
          <w:sz w:val="24"/>
        </w:rPr>
        <w:t>道格拉斯·洛西科夫著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理解增长  Goole式增长为何遭遇质疑，如何实现真正的增长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道格拉斯·洛西科夫著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本书出售、求购地址：https://www.jiaokey.com/book/detail/14342068.html</w:t>
      </w:r>
    </w:p>
    <w:p>
      <w:r>
        <w:t>更多相关图书推荐：https://www.jiaokey.com</w:t>
      </w:r>
    </w:p>
    <w:p>
      <w:r>
        <w:t>道格拉斯·洛西科夫著 其他作品：https://www.jiaokey.com/tag/道格拉斯·洛西科夫著.html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关键词搜索：https://www.jiaokey.com/tag/理解增长  Goole式增长为何遭遇质疑，如何实现真正的增长.html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