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成功者控制情绪，失败者被情绪控制  员工情绪自我控制的方法与技巧</w:t>
      </w:r>
    </w:p>
    <w:p>
      <w:r>
        <w:rPr>
          <w:rFonts w:ascii="宋体" w:hAnsi="宋体" w:eastAsia="宋体"/>
          <w:sz w:val="24"/>
        </w:rPr>
        <w:t>李军燕，毛雨著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成功者控制情绪，失败者被情绪控制  员工情绪自我控制的方法与技巧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李军燕，毛雨著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本书出售、求购地址：https://www.jiaokey.com/book/detail/14342065.html</w:t>
      </w:r>
    </w:p>
    <w:p>
      <w:r>
        <w:t>更多相关图书推荐：https://www.jiaokey.com</w:t>
      </w:r>
    </w:p>
    <w:p>
      <w:r>
        <w:t>李军燕，毛雨著 其他作品：https://www.jiaokey.com/tag/李军燕，毛雨著.html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关键词搜索：https://www.jiaokey.com/tag/成功者控制情绪，失败者被情绪控制  员工情绪自我控制的方法与技巧.html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