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信息心理学  背景、精要及应用</w:t>
      </w:r>
    </w:p>
    <w:p>
      <w:r>
        <w:rPr>
          <w:rFonts w:ascii="宋体" w:hAnsi="宋体" w:eastAsia="宋体"/>
          <w:sz w:val="24"/>
        </w:rPr>
        <w:t>李宗荣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2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信息心理学  背景、精要及应用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9787307170810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信息技术-应用-心理学-研究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本书是国内外关于信息心理学的首本专著。它比较系统地介绍了信息心理学产生的背景，它的精华和要点，以及它的初步应用。</w:t>
      </w:r>
    </w:p>
    <w:p/>
    <w:p>
      <w:r>
        <w:t>本书出售、求购地址：https://www.jiaokey.com/book/detail/14342063.html</w:t>
      </w:r>
    </w:p>
    <w:p>
      <w:r>
        <w:t>更多心理学图书推荐：https://www.jiaokey.com</w:t>
      </w:r>
    </w:p>
    <w:p>
      <w:r>
        <w:t>李宗荣 其他作品：https://www.jiaokey.com/tag/李宗荣.html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关键词搜索：https://www.jiaokey.com/tag/信息技术-应用-心理学-研究.html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