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书名：多指标综合评价质量的评估访方法与实践</w:t>
      </w:r>
    </w:p>
    <w:p>
      <w:r>
        <w:t>作者：张明倩著</w:t>
      </w:r>
    </w:p>
    <w:p>
      <w:r>
        <w:t>出版社：上海:上海人民出版社,2017.10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多指标综合评价质量的评估访方法与实践 评论地址：https://www.jiaokey.com/book/detail/14342049.html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