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书名：蓝色小药丸</w:t>
      </w:r>
    </w:p>
    <w:p>
      <w:r>
        <w:t>作者：（瑞士）弗雷德里克·佩特斯著</w:t>
      </w:r>
    </w:p>
    <w:p>
      <w:r>
        <w:t>出版社：北京联合出版公司,2017.11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蓝色小药丸 评论地址：https://www.jiaokey.com/book/detail/14341994.html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