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食品安全等于行为  30条提高员工合规性的实证技巧</w:t>
      </w:r>
    </w:p>
    <w:p>
      <w:r>
        <w:rPr>
          <w:rFonts w:ascii="宋体" w:hAnsi="宋体" w:eastAsia="宋体"/>
          <w:sz w:val="24"/>
        </w:rPr>
        <w:t>（美）F.扬纳斯著；孙娟娟译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食品安全等于行为  30条提高员工合规性的实证技巧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（美）F.扬纳斯著；孙娟娟译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本书出售、求购地址：https://www.jiaokey.com/book/detail/14341989.html</w:t>
      </w:r>
    </w:p>
    <w:p>
      <w:r>
        <w:t>更多相关图书推荐：https://www.jiaokey.com</w:t>
      </w:r>
    </w:p>
    <w:p>
      <w:r>
        <w:t>（美）F.扬纳斯著；孙娟娟译 其他作品：https://www.jiaokey.com/tag/（美）F.扬纳斯著；孙娟娟译.html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关键词搜索：https://www.jiaokey.com/tag/食品安全等于行为  30条提高员工合规性的实证技巧.html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