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运动损伤解剖学  康复训练</w:t>
      </w:r>
    </w:p>
    <w:p>
      <w:r>
        <w:rPr>
          <w:rFonts w:ascii="宋体" w:hAnsi="宋体" w:eastAsia="宋体"/>
          <w:sz w:val="24"/>
        </w:rPr>
        <w:t>（英）利·布兰登（Leigh Brandon）著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运动损伤解剖学  康复训练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（英）利·布兰登（Leigh Brandon）著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本书出售、求购地址：https://www.jiaokey.com/book/detail/14341973.html</w:t>
      </w:r>
    </w:p>
    <w:p>
      <w:r>
        <w:t>更多相关图书推荐：https://www.jiaokey.com</w:t>
      </w:r>
    </w:p>
    <w:p>
      <w:r>
        <w:t>（英）利·布兰登（Leigh Brandon）著 其他作品：https://www.jiaokey.com/tag/（英）利·布兰登（Leigh Brandon）著.html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关键词搜索：https://www.jiaokey.com/tag/运动损伤解剖学  康复训练.html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