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脑科学与课堂  以脑为导向的教学模式</w:t>
      </w:r>
    </w:p>
    <w:p>
      <w:r>
        <w:rPr>
          <w:rFonts w:ascii="宋体" w:hAnsi="宋体" w:eastAsia="宋体"/>
          <w:sz w:val="24"/>
        </w:rPr>
        <w:t>（美）玛丽亚·哈迪曼著；杨志，王培培等译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脑科学与课堂  以脑为导向的教学模式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（美）玛丽亚·哈迪曼著；杨志，王培培等译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本书出售、求购地址：https://www.jiaokey.com/book/detail/14341972.html</w:t>
      </w:r>
    </w:p>
    <w:p>
      <w:r>
        <w:t>更多相关图书推荐：https://www.jiaokey.com</w:t>
      </w:r>
    </w:p>
    <w:p>
      <w:r>
        <w:t>（美）玛丽亚·哈迪曼著；杨志，王培培等译 其他作品：https://www.jiaokey.com/tag/（美）玛丽亚·哈迪曼著；杨志，王培培等译.html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关键词搜索：https://www.jiaokey.com/tag/脑科学与课堂  以脑为导向的教学模式.html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