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基于随机过程理论的多状态系统建模与可靠性评估</w:t>
      </w:r>
    </w:p>
    <w:p>
      <w:r>
        <w:rPr>
          <w:rFonts w:ascii="宋体" w:hAnsi="宋体" w:eastAsia="宋体"/>
          <w:sz w:val="24"/>
        </w:rPr>
        <w:t>王丽英，崔利荣著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基于随机过程理论的多状态系统建模与可靠性评估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王丽英，崔利荣著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本书出售、求购地址：https://www.jiaokey.com/book/detail/14341951.html</w:t>
      </w:r>
    </w:p>
    <w:p>
      <w:r>
        <w:t>更多相关图书推荐：https://www.jiaokey.com</w:t>
      </w:r>
    </w:p>
    <w:p>
      <w:r>
        <w:t>王丽英，崔利荣著 其他作品：https://www.jiaokey.com/tag/王丽英，崔利荣著.html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关键词搜索：https://www.jiaokey.com/tag/基于随机过程理论的多状态系统建模与可靠性评估.html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