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使命必达  百分之百的实现目标的行为科学管理法</w:t>
      </w:r>
    </w:p>
    <w:p>
      <w:r>
        <w:rPr>
          <w:rFonts w:ascii="宋体" w:hAnsi="宋体" w:eastAsia="宋体"/>
          <w:sz w:val="24"/>
        </w:rPr>
        <w:t>（日）石田淳著；蔡晓智译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使命必达  百分之百的实现目标的行为科学管理法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（日）石田淳著；蔡晓智译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本书出售、求购地址：https://www.jiaokey.com/book/detail/14341942.html</w:t>
      </w:r>
    </w:p>
    <w:p>
      <w:r>
        <w:t>更多相关图书推荐：https://www.jiaokey.com</w:t>
      </w:r>
    </w:p>
    <w:p>
      <w:r>
        <w:t>（日）石田淳著；蔡晓智译 其他作品：https://www.jiaokey.com/tag/（日）石田淳著；蔡晓智译.html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关键词搜索：https://www.jiaokey.com/tag/使命必达  百分之百的实现目标的行为科学管理法.html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