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书名：五音戏传统剧本精选集  上</w:t>
      </w:r>
    </w:p>
    <w:p>
      <w:r>
        <w:t>作者：马光舜主编</w:t>
      </w:r>
    </w:p>
    <w:p>
      <w:r>
        <w:t>出版社：济南:齐鲁书社,2017.06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五音戏传统剧本精选集  上 评论地址：https://www.jiaokey.com/book/detail/14341938.html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