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地聚合物基快速修补材料的性能与应用</w:t>
      </w:r>
    </w:p>
    <w:p>
      <w:r>
        <w:rPr>
          <w:rFonts w:ascii="宋体" w:hAnsi="宋体" w:eastAsia="宋体"/>
          <w:sz w:val="24"/>
        </w:rPr>
        <w:t>许金余，高原，罗鑫著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地聚合物基快速修补材料的性能与应用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许金余，高原，罗鑫著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本书出售、求购地址：https://www.jiaokey.com/book/detail/14341920.html</w:t>
      </w:r>
    </w:p>
    <w:p>
      <w:r>
        <w:t>更多相关图书推荐：https://www.jiaokey.com</w:t>
      </w:r>
    </w:p>
    <w:p>
      <w:r>
        <w:t>许金余，高原，罗鑫著 其他作品：https://www.jiaokey.com/tag/许金余，高原，罗鑫著.html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关键词搜索：https://www.jiaokey.com/tag/地聚合物基快速修补材料的性能与应用.html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