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大数据医疗  医院与健康产业的颠覆性变革</w:t>
      </w:r>
    </w:p>
    <w:p>
      <w:r>
        <w:rPr>
          <w:rFonts w:ascii="宋体" w:hAnsi="宋体" w:eastAsia="宋体"/>
          <w:sz w:val="24"/>
        </w:rPr>
        <w:t>（美）劳拉·B.麦德森（Laura B.Madsen）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大数据医疗  医院与健康产业的颠覆性变革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（美）劳拉·B.麦德森（Laura B.Madsen）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本书出售、求购地址：https://www.jiaokey.com/book/detail/14341913.html</w:t>
      </w:r>
    </w:p>
    <w:p>
      <w:r>
        <w:t>更多相关图书推荐：https://www.jiaokey.com</w:t>
      </w:r>
    </w:p>
    <w:p>
      <w:r>
        <w:t>（美）劳拉·B.麦德森（Laura B.Madsen） 其他作品：https://www.jiaokey.com/tag/（美）劳拉·B.麦德森（Laura B.Madsen）.html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关键词搜索：https://www.jiaokey.com/tag/大数据医疗  医院与健康产业的颠覆性变革.html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