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扬州城考古学术研讨会论文集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扬州城考古学术研讨会论文集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本书出售、求购地址：https://www.jiaokey.com/book/detail/14341906.html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关键词搜索：https://www.jiaokey.com/tag/扬州城考古学术研讨会论文集.html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