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上消化道和肝胆胰外科手术图谱  第2版</w:t>
      </w:r>
    </w:p>
    <w:p>
      <w:r>
        <w:rPr>
          <w:rFonts w:ascii="宋体" w:hAnsi="宋体" w:eastAsia="宋体"/>
          <w:sz w:val="24"/>
        </w:rPr>
        <w:t>Pierre-AlainClavien等原著；赵玉，戴梦华主译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上消化道和肝胆胰外科手术图谱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Pierre-AlainClavien等原著；赵玉，戴梦华主译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本书出售、求购地址：https://www.jiaokey.com/book/detail/14341886.html</w:t>
      </w:r>
    </w:p>
    <w:p>
      <w:r>
        <w:t>更多相关图书推荐：https://www.jiaokey.com</w:t>
      </w:r>
    </w:p>
    <w:p>
      <w:r>
        <w:t>Pierre-AlainClavien等原著；赵玉，戴梦华主译 其他作品：https://www.jiaokey.com/tag/Pierre-AlainClavien等原著；赵玉，戴梦华主译.html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关键词搜索：https://www.jiaokey.com/tag/上消化道和肝胆胰外科手术图谱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