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人人都会数据分析  从生活实例学统计</w:t>
      </w:r>
    </w:p>
    <w:p>
      <w:r>
        <w:rPr>
          <w:rFonts w:ascii="宋体" w:hAnsi="宋体" w:eastAsia="宋体"/>
          <w:sz w:val="24"/>
        </w:rPr>
        <w:t>谢运恩，李安富著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人人都会数据分析  从生活实例学统计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谢运恩，李安富著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本书出售、求购地址：https://www.jiaokey.com/book/detail/14341880.html</w:t>
      </w:r>
    </w:p>
    <w:p>
      <w:r>
        <w:t>更多相关图书推荐：https://www.jiaokey.com</w:t>
      </w:r>
    </w:p>
    <w:p>
      <w:r>
        <w:t>谢运恩，李安富著 其他作品：https://www.jiaokey.com/tag/谢运恩，李安富著.html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关键词搜索：https://www.jiaokey.com/tag/人人都会数据分析  从生活实例学统计.html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