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有机酸与落叶松对Pb、Cd胁迫的响应与适应性</w:t>
      </w:r>
    </w:p>
    <w:p>
      <w:r>
        <w:rPr>
          <w:rFonts w:ascii="宋体" w:hAnsi="宋体" w:eastAsia="宋体"/>
          <w:sz w:val="24"/>
        </w:rPr>
        <w:t>宋金凤，崔晓阳著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有机酸与落叶松对Pb、Cd胁迫的响应与适应性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宋金凤，崔晓阳著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本书出售、求购地址：https://www.jiaokey.com/book/detail/14341878.html</w:t>
      </w:r>
    </w:p>
    <w:p>
      <w:r>
        <w:t>更多相关图书推荐：https://www.jiaokey.com</w:t>
      </w:r>
    </w:p>
    <w:p>
      <w:r>
        <w:t>宋金凤，崔晓阳著 其他作品：https://www.jiaokey.com/tag/宋金凤，崔晓阳著.html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关键词搜索：https://www.jiaokey.com/tag/有机酸与落叶松对Pb、Cd胁迫的响应与适应性.html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