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基于运算放大器和模拟集成电路的电路设计  原书第4版  精编版</w:t>
      </w:r>
    </w:p>
    <w:p>
      <w:r>
        <w:rPr>
          <w:rFonts w:ascii="宋体" w:hAnsi="宋体" w:eastAsia="宋体"/>
          <w:sz w:val="24"/>
        </w:rPr>
        <w:t>（美）赛尔吉欧·弗朗哥（Sergio Franco）著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基于运算放大器和模拟集成电路的电路设计  原书第4版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（美）赛尔吉欧·弗朗哥（Sergio Franco）著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本书出售、求购地址：https://www.jiaokey.com/book/detail/14341877.html</w:t>
      </w:r>
    </w:p>
    <w:p>
      <w:r>
        <w:t>更多相关图书推荐：https://www.jiaokey.com</w:t>
      </w:r>
    </w:p>
    <w:p>
      <w:r>
        <w:t>（美）赛尔吉欧·弗朗哥（Sergio Franco）著 其他作品：https://www.jiaokey.com/tag/（美）赛尔吉欧·弗朗哥（Sergio Franco）著.html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关键词搜索：https://www.jiaokey.com/tag/基于运算放大器和模拟集成电路的电路设计  原书第4版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