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心理动力咨询及治疗技术</w:t>
      </w:r>
    </w:p>
    <w:p>
      <w:r>
        <w:rPr>
          <w:rFonts w:ascii="宋体" w:hAnsi="宋体" w:eastAsia="宋体"/>
          <w:sz w:val="24"/>
        </w:rPr>
        <w:t>（英）苏珊·霍华德著；吴明霞等译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心理动力咨询及治疗技术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（英）苏珊·霍华德著；吴明霞等译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本书出售、求购地址：https://www.jiaokey.com/book/detail/14341864.html</w:t>
      </w:r>
    </w:p>
    <w:p>
      <w:r>
        <w:t>更多相关图书推荐：https://www.jiaokey.com</w:t>
      </w:r>
    </w:p>
    <w:p>
      <w:r>
        <w:t>（英）苏珊·霍华德著；吴明霞等译 其他作品：https://www.jiaokey.com/tag/（英）苏珊·霍华德著；吴明霞等译.html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关键词搜索：https://www.jiaokey.com/tag/心理动力咨询及治疗技术.html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