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密码工程  原理与应用</w:t>
      </w:r>
    </w:p>
    <w:p>
      <w:r>
        <w:rPr>
          <w:rFonts w:ascii="宋体" w:hAnsi="宋体" w:eastAsia="宋体"/>
          <w:sz w:val="24"/>
        </w:rPr>
        <w:t>（美）尼尔斯·弗格森（Niels Ferguson），布鲁斯·施奈尔著；赵一鸣译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密码工程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（美）尼尔斯·弗格森（Niels Ferguson），布鲁斯·施奈尔著；赵一鸣译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本书出售、求购地址：https://www.jiaokey.com/book/detail/14341840.html</w:t>
      </w:r>
    </w:p>
    <w:p>
      <w:r>
        <w:t>更多相关图书推荐：https://www.jiaokey.com</w:t>
      </w:r>
    </w:p>
    <w:p>
      <w:r>
        <w:t>（美）尼尔斯·弗格森（Niels Ferguson），布鲁斯·施奈尔著；赵一鸣译 其他作品：https://www.jiaokey.com/tag/（美）尼尔斯·弗格森（Niels Ferguson），布鲁斯·施奈尔著；赵一鸣译.html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关键词搜索：https://www.jiaokey.com/tag/密码工程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