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书名：缠论结构学  趋势、中枢与背驰</w:t>
      </w:r>
    </w:p>
    <w:p>
      <w:r>
        <w:t>作者：股海淘金客著</w:t>
      </w:r>
    </w:p>
    <w:p>
      <w:r>
        <w:t>出版社：北京:中国铁道出版社,2017.11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缠论结构学  趋势、中枢与背驰 评论地址：https://www.jiaokey.com/book/detail/14341826.html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