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书名：抗战烽火中的中山大学</w:t>
      </w:r>
    </w:p>
    <w:p>
      <w:r>
        <w:t>作者：吕雅璐主编</w:t>
      </w:r>
    </w:p>
    <w:p>
      <w:r>
        <w:t>出版社：广州:中山大学出版社,2017.11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抗战烽火中的中山大学 评论地址：https://www.jiaokey.com/book/detail/14341778.html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