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书名：融入的艺术</w:t>
      </w:r>
    </w:p>
    <w:p>
      <w:r>
        <w:t>作者：（美）珍妮·马丁内特（Jeanne Martinet）著</w:t>
      </w:r>
    </w:p>
    <w:p>
      <w:r>
        <w:t>出版社：长沙:湖南文艺出版社,2017.09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融入的艺术 评论地址：https://www.jiaokey.com/book/detail/14341747.html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