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不确定信息表示与融合技术</w:t>
      </w:r>
    </w:p>
    <w:p>
      <w:r>
        <w:rPr>
          <w:rFonts w:ascii="宋体" w:hAnsi="宋体" w:eastAsia="宋体"/>
          <w:sz w:val="24"/>
        </w:rPr>
        <w:t>王晓丹，宋亚飞，史朝辉编著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不确定信息表示与融合技术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王晓丹，宋亚飞，史朝辉编著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本书出售、求购地址：https://www.jiaokey.com/book/detail/14341717.html</w:t>
      </w:r>
    </w:p>
    <w:p>
      <w:r>
        <w:t>更多相关图书推荐：https://www.jiaokey.com</w:t>
      </w:r>
    </w:p>
    <w:p>
      <w:r>
        <w:t>王晓丹，宋亚飞，史朝辉编著 其他作品：https://www.jiaokey.com/tag/王晓丹，宋亚飞，史朝辉编著.html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关键词搜索：https://www.jiaokey.com/tag/不确定信息表示与融合技术.html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