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广东省碳排放权交易试点机制解构与评估</w:t>
      </w:r>
    </w:p>
    <w:p>
      <w:r>
        <w:rPr>
          <w:rFonts w:ascii="宋体" w:hAnsi="宋体" w:eastAsia="宋体"/>
          <w:sz w:val="24"/>
        </w:rPr>
        <w:t>赵黛青，王文军著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广东省碳排放权交易试点机制解构与评估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赵黛青，王文军著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本书出售、求购地址：https://www.jiaokey.com/book/detail/14341696.html</w:t>
      </w:r>
    </w:p>
    <w:p>
      <w:r>
        <w:t>更多相关图书推荐：https://www.jiaokey.com</w:t>
      </w:r>
    </w:p>
    <w:p>
      <w:r>
        <w:t>赵黛青，王文军著 其他作品：https://www.jiaokey.com/tag/赵黛青，王文军著.html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关键词搜索：https://www.jiaokey.com/tag/广东省碳排放权交易试点机制解构与评估.html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