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积极心理学对社区慢性病患者健康促进的研究</w:t>
      </w:r>
    </w:p>
    <w:p>
      <w:r>
        <w:rPr>
          <w:rFonts w:ascii="宋体" w:hAnsi="宋体" w:eastAsia="宋体"/>
          <w:sz w:val="24"/>
        </w:rPr>
        <w:t>张瑞芹，孙翠勇著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积极心理学对社区慢性病患者健康促进的研究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张瑞芹，孙翠勇著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本书出售、求购地址：https://www.jiaokey.com/book/detail/14341695.html</w:t>
      </w:r>
    </w:p>
    <w:p>
      <w:r>
        <w:t>更多相关图书推荐：https://www.jiaokey.com</w:t>
      </w:r>
    </w:p>
    <w:p>
      <w:r>
        <w:t>张瑞芹，孙翠勇著 其他作品：https://www.jiaokey.com/tag/张瑞芹，孙翠勇著.html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关键词搜索：https://www.jiaokey.com/tag/积极心理学对社区慢性病患者健康促进的研究.html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