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晚清帝国风云系列  火烧圆明园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晚清帝国风云系列  火烧圆明园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本书出售、求购地址：https://www.jiaokey.com/book/detail/14341371.html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关键词搜索：https://www.jiaokey.com/tag/晚清帝国风云系列  火烧圆明园.html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