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给孩子系列  给孩子的历史地理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给孩子系列  给孩子的历史地理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本书出售、求购地址：https://www.jiaokey.com/book/detail/14341370.html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关键词搜索：https://www.jiaokey.com/tag/给孩子系列  给孩子的历史地理.html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