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书名：坠落之前</w:t>
      </w:r>
    </w:p>
    <w:p>
      <w:r>
        <w:t>作者：（美）诺亚·霍利著；袁田译</w:t>
      </w:r>
    </w:p>
    <w:p>
      <w:r>
        <w:t>出版社：天津:天津人民出版社,2017.12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坠落之前 评论地址：https://www.jiaokey.com/book/detail/14341357.html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