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喜欢你，是我唯一会做的事  2  青春文学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喜欢你，是我唯一会做的事  2  青春文学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本书出售、求购地址：https://www.jiaokey.com/book/detail/14341345.html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关键词搜索：https://www.jiaokey.com/tag/喜欢你，是我唯一会做的事  2  青春文学.html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