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魔法象故事森林  马克的完美计划  4-12岁</w:t>
      </w:r>
    </w:p>
    <w:p>
      <w:r>
        <w:rPr>
          <w:rFonts w:ascii="宋体" w:hAnsi="宋体" w:eastAsia="宋体"/>
          <w:sz w:val="24"/>
        </w:rPr>
        <w:t>（美）丹·格迈因哈特著；黄雅玲绘；曹雷雨译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魔法象故事森林  马克的完美计划  4-12岁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（美）丹·格迈因哈特著；黄雅玲绘；曹雷雨译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本书出售、求购地址：https://www.jiaokey.com/book/detail/14341341.html</w:t>
      </w:r>
    </w:p>
    <w:p>
      <w:r>
        <w:t>更多相关图书推荐：https://www.jiaokey.com</w:t>
      </w:r>
    </w:p>
    <w:p>
      <w:r>
        <w:t>（美）丹·格迈因哈特著；黄雅玲绘；曹雷雨译 其他作品：https://www.jiaokey.com/tag/（美）丹·格迈因哈特著；黄雅玲绘；曹雷雨译.html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关键词搜索：https://www.jiaokey.com/tag/魔法象故事森林  马克的完美计划  4-12岁.html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