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我爱我身体系列  环“身体”旅行</w:t>
      </w:r>
    </w:p>
    <w:p>
      <w:r>
        <w:rPr>
          <w:rFonts w:ascii="宋体" w:hAnsi="宋体" w:eastAsia="宋体"/>
          <w:sz w:val="24"/>
        </w:rPr>
        <w:t>（美）查尔斯·安德鲁著；BSG译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我爱我身体系列  环“身体”旅行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（美）查尔斯·安德鲁著；BSG译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本书出售、求购地址：https://www.jiaokey.com/book/detail/14341317.html</w:t>
      </w:r>
    </w:p>
    <w:p>
      <w:r>
        <w:t>更多相关图书推荐：https://www.jiaokey.com</w:t>
      </w:r>
    </w:p>
    <w:p>
      <w:r>
        <w:t>（美）查尔斯·安德鲁著；BSG译 其他作品：https://www.jiaokey.com/tag/（美）查尔斯·安德鲁著；BSG译.html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关键词搜索：https://www.jiaokey.com/tag/我爱我身体系列  环“身体”旅行.html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