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父爱的世界系列  扑朔迷离范先慧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父爱的世界系列  扑朔迷离范先慧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本书出售、求购地址：https://www.jiaokey.com/book/detail/14341314.html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关键词搜索：https://www.jiaokey.com/tag/父爱的世界系列  扑朔迷离范先慧.html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