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当代名家原创绘本  一只小鸡去天国</w:t>
      </w:r>
    </w:p>
    <w:p>
      <w:r>
        <w:rPr>
          <w:rFonts w:ascii="宋体" w:hAnsi="宋体" w:eastAsia="宋体"/>
          <w:sz w:val="24"/>
        </w:rPr>
        <w:t>汤汤文；阿力金吉儿图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当代名家原创绘本  一只小鸡去天国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汤汤文；阿力金吉儿图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本书出售、求购地址：https://www.jiaokey.com/book/detail/14341308.html</w:t>
      </w:r>
    </w:p>
    <w:p>
      <w:r>
        <w:t>更多相关图书推荐：https://www.jiaokey.com</w:t>
      </w:r>
    </w:p>
    <w:p>
      <w:r>
        <w:t>汤汤文；阿力金吉儿图 其他作品：https://www.jiaokey.com/tag/汤汤文；阿力金吉儿图.html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关键词搜索：https://www.jiaokey.com/tag/当代名家原创绘本  一只小鸡去天国.html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