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书名：爱抱怨先生  3-6岁</w:t>
      </w:r>
    </w:p>
    <w:p>
      <w:r>
        <w:t>作者：（日）佐藤伸著</w:t>
      </w:r>
    </w:p>
    <w:p>
      <w:r>
        <w:t>出版社：青岛:青岛出版社,2017.10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爱抱怨先生  3-6岁 评论地址：https://www.jiaokey.com/book/detail/14341307.html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