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莎啦啦剧团  爱的教育  幼儿情商培养绘本</w:t>
      </w:r>
    </w:p>
    <w:p>
      <w:r>
        <w:rPr>
          <w:rFonts w:ascii="宋体" w:hAnsi="宋体" w:eastAsia="宋体"/>
          <w:sz w:val="24"/>
        </w:rPr>
        <w:t>（日）福田纯子著绘；邹悦，刘瑜，崔莲淑译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莎啦啦剧团  爱的教育  幼儿情商培养绘本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（日）福田纯子著绘；邹悦，刘瑜，崔莲淑译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本书出售、求购地址：https://www.jiaokey.com/book/detail/14341306.html</w:t>
      </w:r>
    </w:p>
    <w:p>
      <w:r>
        <w:t>更多相关图书推荐：https://www.jiaokey.com</w:t>
      </w:r>
    </w:p>
    <w:p>
      <w:r>
        <w:t>（日）福田纯子著绘；邹悦，刘瑜，崔莲淑译 其他作品：https://www.jiaokey.com/tag/（日）福田纯子著绘；邹悦，刘瑜，崔莲淑译.html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关键词搜索：https://www.jiaokey.com/tag/莎啦啦剧团  爱的教育  幼儿情商培养绘本.html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