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路易十四王朝小凤凰传奇  第1辑  叛逆的夏洛特</w:t>
      </w:r>
    </w:p>
    <w:p>
      <w:r>
        <w:rPr>
          <w:rFonts w:ascii="宋体" w:hAnsi="宋体" w:eastAsia="宋体"/>
          <w:sz w:val="24"/>
        </w:rPr>
        <w:t>（法）安·玛丽·德斯普莱德·杜克著；（法）罗杰·塞伊特剧本；（法）玛雅兰·古斯特绘；黄英译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路易十四王朝小凤凰传奇  第1辑  叛逆的夏洛特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（法）安·玛丽·德斯普莱德·杜克著；（法）罗杰·塞伊特剧本；（法）玛雅兰·古斯特绘；黄英译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本书出售、求购地址：https://www.jiaokey.com/book/detail/14341287.html</w:t>
      </w:r>
    </w:p>
    <w:p>
      <w:r>
        <w:t>更多相关图书推荐：https://www.jiaokey.com</w:t>
      </w:r>
    </w:p>
    <w:p>
      <w:r>
        <w:t>（法）安·玛丽·德斯普莱德·杜克著；（法）罗杰·塞伊特剧本；（法）玛雅兰·古斯特绘；黄英译 其他作品：https://www.jiaokey.com/tag/（法）安·玛丽·德斯普莱德·杜克著；（法）罗杰·塞伊特剧本；（法）玛雅兰·古斯特绘；黄英译.html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关键词搜索：https://www.jiaokey.com/tag/路易十四王朝小凤凰传奇  第1辑  叛逆的夏洛特.html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